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7F17"/>
    <w:p w14:paraId="3F0D9170"/>
    <w:p w14:paraId="05C1AB9B"/>
    <w:p w14:paraId="233E751D"/>
    <w:p w14:paraId="00B0174E"/>
    <w:p w14:paraId="4768B62E"/>
    <w:p w14:paraId="7C3F7EC2">
      <w:pPr>
        <w:ind w:firstLine="1321" w:firstLineChars="600"/>
        <w:jc w:val="both"/>
        <w:rPr>
          <w:rFonts w:hint="default" w:ascii="Arial" w:hAnsi="Arial"/>
          <w:sz w:val="21"/>
          <w:szCs w:val="21"/>
          <w:lang w:val="en-US"/>
        </w:rPr>
      </w:pPr>
      <w:r>
        <w:rPr>
          <w:rFonts w:hint="default" w:ascii="Arial" w:hAnsi="Arial"/>
          <w:b/>
          <w:bCs/>
          <w:sz w:val="22"/>
          <w:szCs w:val="22"/>
          <w:lang w:val="en-US"/>
        </w:rPr>
        <w:t xml:space="preserve">Format for NOC to be obtained from college / Institution </w:t>
      </w:r>
      <w:bookmarkStart w:id="0" w:name="_GoBack"/>
      <w:bookmarkEnd w:id="0"/>
    </w:p>
    <w:p w14:paraId="4E6D8737">
      <w:pPr>
        <w:ind w:firstLine="1050" w:firstLineChars="500"/>
        <w:jc w:val="both"/>
        <w:rPr>
          <w:rFonts w:hint="default" w:ascii="Arial" w:hAnsi="Arial"/>
          <w:sz w:val="21"/>
          <w:szCs w:val="21"/>
          <w:lang w:val="en-US"/>
        </w:rPr>
      </w:pPr>
      <w:r>
        <w:rPr>
          <w:rFonts w:hint="default" w:ascii="Arial" w:hAnsi="Arial"/>
          <w:sz w:val="21"/>
          <w:szCs w:val="21"/>
          <w:lang w:val="en-US"/>
        </w:rPr>
        <w:t>(To be given on letterhead / To be signed by HOD/ Institution Head)</w:t>
      </w:r>
    </w:p>
    <w:p w14:paraId="235DC5C8">
      <w:pPr>
        <w:jc w:val="both"/>
        <w:rPr>
          <w:rFonts w:hint="default" w:ascii="Arial" w:hAnsi="Arial"/>
          <w:sz w:val="21"/>
          <w:szCs w:val="21"/>
          <w:lang w:val="en-US"/>
        </w:rPr>
      </w:pPr>
    </w:p>
    <w:p w14:paraId="4E6AAFE7">
      <w:pPr>
        <w:jc w:val="both"/>
        <w:rPr>
          <w:rFonts w:hint="default" w:ascii="Arial" w:hAnsi="Arial"/>
          <w:sz w:val="21"/>
          <w:szCs w:val="21"/>
          <w:lang w:val="en-US"/>
        </w:rPr>
      </w:pPr>
    </w:p>
    <w:p w14:paraId="337AA34F">
      <w:pPr>
        <w:jc w:val="both"/>
        <w:rPr>
          <w:rFonts w:hint="default" w:ascii="Arial" w:hAnsi="Arial"/>
          <w:b/>
          <w:bCs/>
          <w:sz w:val="21"/>
          <w:szCs w:val="21"/>
          <w:lang w:val="en-US"/>
        </w:rPr>
      </w:pPr>
      <w:r>
        <w:rPr>
          <w:rFonts w:hint="default" w:ascii="Arial" w:hAnsi="Arial"/>
          <w:b/>
          <w:bCs/>
          <w:sz w:val="21"/>
          <w:szCs w:val="21"/>
          <w:lang w:val="en-US"/>
        </w:rPr>
        <w:t>Subject: No objection certificate for India Space Lab (</w:t>
      </w:r>
      <w:r>
        <w:rPr>
          <w:rFonts w:hint="default" w:ascii="Arial" w:hAnsi="Arial" w:cs="Mangal"/>
          <w:b/>
          <w:bCs/>
          <w:sz w:val="21"/>
          <w:szCs w:val="21"/>
          <w:cs/>
          <w:lang w:val="en-US" w:bidi="hi-IN"/>
        </w:rPr>
        <w:t>भारत</w:t>
      </w:r>
      <w:r>
        <w:rPr>
          <w:rFonts w:hint="default" w:ascii="Arial" w:hAnsi="Arial"/>
          <w:b/>
          <w:bCs/>
          <w:sz w:val="21"/>
          <w:szCs w:val="21"/>
          <w:lang w:val="en-US"/>
        </w:rPr>
        <w:t xml:space="preserve"> </w:t>
      </w:r>
      <w:r>
        <w:rPr>
          <w:rFonts w:hint="default" w:ascii="Arial" w:hAnsi="Arial" w:cs="Mangal"/>
          <w:b/>
          <w:bCs/>
          <w:sz w:val="21"/>
          <w:szCs w:val="21"/>
          <w:cs/>
          <w:lang w:val="en-US" w:bidi="hi-IN"/>
        </w:rPr>
        <w:t>अंतरिक्ष</w:t>
      </w:r>
      <w:r>
        <w:rPr>
          <w:rFonts w:hint="default" w:ascii="Arial" w:hAnsi="Arial"/>
          <w:b/>
          <w:bCs/>
          <w:sz w:val="21"/>
          <w:szCs w:val="21"/>
          <w:lang w:val="en-US"/>
        </w:rPr>
        <w:t xml:space="preserve"> </w:t>
      </w:r>
      <w:r>
        <w:rPr>
          <w:rFonts w:hint="default" w:ascii="Arial" w:hAnsi="Arial" w:cs="Mangal"/>
          <w:b/>
          <w:bCs/>
          <w:sz w:val="21"/>
          <w:szCs w:val="21"/>
          <w:cs/>
          <w:lang w:val="en-US" w:bidi="hi-IN"/>
        </w:rPr>
        <w:t>प्रयोगशाला</w:t>
      </w:r>
      <w:r>
        <w:rPr>
          <w:rFonts w:hint="default" w:ascii="Arial" w:hAnsi="Arial"/>
          <w:b/>
          <w:bCs/>
          <w:sz w:val="21"/>
          <w:szCs w:val="21"/>
          <w:lang w:val="en-US"/>
        </w:rPr>
        <w:t>) Winter Internship Technical Training session 2024-2025.</w:t>
      </w:r>
    </w:p>
    <w:p w14:paraId="4541A2E3">
      <w:pPr>
        <w:jc w:val="both"/>
        <w:rPr>
          <w:rFonts w:hint="default" w:ascii="Arial" w:hAnsi="Arial"/>
          <w:sz w:val="21"/>
          <w:szCs w:val="21"/>
          <w:lang w:val="en-US"/>
        </w:rPr>
      </w:pPr>
    </w:p>
    <w:p w14:paraId="524305BE">
      <w:pPr>
        <w:jc w:val="both"/>
        <w:rPr>
          <w:rFonts w:hint="default" w:ascii="Arial" w:hAnsi="Arial"/>
          <w:sz w:val="21"/>
          <w:szCs w:val="21"/>
          <w:lang w:val="en-US"/>
        </w:rPr>
      </w:pPr>
      <w:r>
        <w:rPr>
          <w:rFonts w:hint="default" w:ascii="Arial" w:hAnsi="Arial"/>
          <w:sz w:val="21"/>
          <w:szCs w:val="21"/>
          <w:lang w:val="en-US"/>
        </w:rPr>
        <w:t xml:space="preserve">It is certified that &lt; Mr./Ms.&gt; ...........is a bonafide student &lt; College ID&gt; and has no objection to doing the winter internship program at India Space Lab ( </w:t>
      </w:r>
      <w:r>
        <w:rPr>
          <w:rFonts w:hint="default" w:ascii="Arial" w:hAnsi="Arial" w:cs="Mangal"/>
          <w:sz w:val="21"/>
          <w:szCs w:val="21"/>
          <w:cs/>
          <w:lang w:val="en-US" w:bidi="hi-IN"/>
        </w:rPr>
        <w:t>भारत</w:t>
      </w:r>
      <w:r>
        <w:rPr>
          <w:rFonts w:hint="default" w:ascii="Arial" w:hAnsi="Arial"/>
          <w:sz w:val="21"/>
          <w:szCs w:val="21"/>
          <w:lang w:val="en-US"/>
        </w:rPr>
        <w:t xml:space="preserve"> </w:t>
      </w:r>
      <w:r>
        <w:rPr>
          <w:rFonts w:hint="default" w:ascii="Arial" w:hAnsi="Arial" w:cs="Mangal"/>
          <w:sz w:val="21"/>
          <w:szCs w:val="21"/>
          <w:cs/>
          <w:lang w:val="en-US" w:bidi="hi-IN"/>
        </w:rPr>
        <w:t>अंतरिक्ष</w:t>
      </w:r>
      <w:r>
        <w:rPr>
          <w:rFonts w:hint="default" w:ascii="Arial" w:hAnsi="Arial"/>
          <w:sz w:val="21"/>
          <w:szCs w:val="21"/>
          <w:lang w:val="en-US"/>
        </w:rPr>
        <w:t xml:space="preserve"> </w:t>
      </w:r>
      <w:r>
        <w:rPr>
          <w:rFonts w:hint="default" w:ascii="Arial" w:hAnsi="Arial" w:cs="Mangal"/>
          <w:sz w:val="21"/>
          <w:szCs w:val="21"/>
          <w:cs/>
          <w:lang w:val="en-US" w:bidi="hi-IN"/>
        </w:rPr>
        <w:t>प्रयोगशाला</w:t>
      </w:r>
      <w:r>
        <w:rPr>
          <w:rFonts w:hint="default" w:ascii="Arial" w:hAnsi="Arial"/>
          <w:sz w:val="21"/>
          <w:szCs w:val="21"/>
          <w:lang w:val="en-US"/>
        </w:rPr>
        <w:t>) for the period from 15th  December to 15th January. It is also certified that &lt; he/ she&gt; is not registered for any course requiring&lt; his/her&gt; attendance in the class during the said period.</w:t>
      </w:r>
    </w:p>
    <w:p w14:paraId="2165B5DE">
      <w:pPr>
        <w:jc w:val="both"/>
        <w:rPr>
          <w:rFonts w:hint="default" w:ascii="Arial" w:hAnsi="Arial"/>
          <w:sz w:val="21"/>
          <w:szCs w:val="21"/>
          <w:lang w:val="en-US"/>
        </w:rPr>
      </w:pPr>
    </w:p>
    <w:p w14:paraId="4EAC6561">
      <w:pPr>
        <w:jc w:val="both"/>
        <w:rPr>
          <w:rFonts w:hint="default" w:ascii="Arial" w:hAnsi="Arial" w:cs="Mangal"/>
          <w:sz w:val="21"/>
          <w:szCs w:val="21"/>
          <w:cs/>
          <w:lang w:val="en-US" w:bidi="hi-IN"/>
        </w:rPr>
      </w:pPr>
      <w:r>
        <w:rPr>
          <w:rFonts w:hint="default" w:ascii="Arial" w:hAnsi="Arial"/>
          <w:sz w:val="21"/>
          <w:szCs w:val="21"/>
          <w:lang w:val="en-US"/>
        </w:rPr>
        <w:t>Student conduct as recorded by the college by the &lt;College/ Institution &gt; has been found good/satisfactory/unsatisfactory.</w:t>
      </w:r>
    </w:p>
    <w:p w14:paraId="6B7A6EB4">
      <w:pPr>
        <w:jc w:val="both"/>
        <w:rPr>
          <w:rFonts w:hint="default" w:ascii="Arial" w:hAnsi="Arial" w:cs="Mangal"/>
          <w:sz w:val="21"/>
          <w:szCs w:val="21"/>
          <w:cs/>
          <w:lang w:val="en-US" w:bidi="hi-IN"/>
        </w:rPr>
      </w:pPr>
    </w:p>
    <w:p w14:paraId="396D01B1">
      <w:pPr>
        <w:jc w:val="both"/>
        <w:rPr>
          <w:rFonts w:hint="default" w:ascii="Arial" w:hAnsi="Arial" w:cs="Mangal"/>
          <w:sz w:val="21"/>
          <w:szCs w:val="21"/>
          <w:cs/>
          <w:lang w:val="en-US" w:bidi="hi-IN"/>
        </w:rPr>
      </w:pPr>
    </w:p>
    <w:p w14:paraId="2AF2B549">
      <w:pPr>
        <w:jc w:val="both"/>
        <w:rPr>
          <w:rFonts w:hint="default" w:ascii="Arial" w:hAnsi="Arial" w:cs="Mangal"/>
          <w:sz w:val="21"/>
          <w:szCs w:val="21"/>
          <w:cs/>
          <w:lang w:val="en-US" w:bidi="hi-IN"/>
        </w:rPr>
      </w:pPr>
    </w:p>
    <w:p w14:paraId="457FE2A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E648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FBE6482"/>
    <w:rsid w:val="7834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Nirmala UI" w:asciiTheme="minorHAnsi" w:hAnsiTheme="minorHAnsi" w:eastAsiaTheme="minorEastAsia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2024-12-18T12:01:00Z</dcterms:created>
  <dc:creator>adesh kumar</dc:creator>
  <cp:lastModifiedBy>adesh kumar</cp:lastModifiedBy>
  <dcterms:modified xsi:type="dcterms:W3CDTF">2024-12-18T12:05:12Z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AA07AA0B388942228810E1ECB4575D66_11</vt:lpwstr>
  </property>
</Properties>
</file>